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MIC男团  10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MIC男团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本书出售、求购地址：https://www.jiaokey.com/book/detail/14201762.html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关键词搜索：https://www.jiaokey.com/tag/知音漫客丛书  MIC男团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