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认读故事  4  万物复苏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认读故事  4  万物复苏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本书出售、求购地址：https://www.jiaokey.com/book/detail/14201750.html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认读故事  4  万物复苏.html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