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小鹿斑比成长剧场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小鹿斑比成长剧场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本书出售、求购地址：https://www.jiaokey.com/book/detail/14201746.html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关键词搜索：https://www.jiaokey.com/tag/小鹿斑比成长剧场.html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