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莎拉公主  认知书  No.4  漂亮的衣服  培养好习惯</w:t>
      </w:r>
    </w:p>
    <w:p>
      <w:r>
        <w:rPr>
          <w:rFonts w:ascii="宋体" w:hAnsi="宋体" w:eastAsia="宋体"/>
          <w:sz w:val="24"/>
        </w:rPr>
        <w:t>海妈妈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莎拉公主  认知书  No.4  漂亮的衣服  培养好习惯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本书出售、求购地址：https://www.jiaokey.com/book/detail/14201741.html</w:t>
      </w:r>
    </w:p>
    <w:p>
      <w:r>
        <w:t>更多相关图书推荐：https://www.jiaokey.com</w:t>
      </w:r>
    </w:p>
    <w:p>
      <w:r>
        <w:t>海妈妈 其他作品：https://www.jiaokey.com/tag/海妈妈.html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关键词搜索：https://www.jiaokey.com/tag/莎拉公主  认知书  No.4  漂亮的衣服  培养好习惯.html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