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莎拉公主  认知书  No.2  美丽的颜色  认识颜色</w:t>
      </w:r>
    </w:p>
    <w:p>
      <w:r>
        <w:rPr>
          <w:rFonts w:ascii="宋体" w:hAnsi="宋体" w:eastAsia="宋体"/>
          <w:sz w:val="24"/>
        </w:rPr>
        <w:t>海妈妈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莎拉公主  认知书  No.2  美丽的颜色  认识颜色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海妈妈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本书出售、求购地址：https://www.jiaokey.com/book/detail/14201739.html</w:t>
      </w:r>
    </w:p>
    <w:p>
      <w:r>
        <w:t>更多相关图书推荐：https://www.jiaokey.com</w:t>
      </w:r>
    </w:p>
    <w:p>
      <w:r>
        <w:t>海妈妈 其他作品：https://www.jiaokey.com/tag/海妈妈.html</w:t>
      </w:r>
    </w:p>
    <w:p>
      <w:r>
        <w:t>人民文学出版社；天天出版社 出版图书：https://www.jiaokey.com/tag/人民文学出版社；天天出版社.html</w:t>
      </w:r>
    </w:p>
    <w:p>
      <w:r>
        <w:t>关键词搜索：https://www.jiaokey.com/tag/莎拉公主  认知书  No.2  美丽的颜色  认识颜色.html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