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莎拉公主认知书  No.5  勤劳的小女孩  爱心·责任感</w:t>
      </w:r>
    </w:p>
    <w:p>
      <w:r>
        <w:rPr>
          <w:rFonts w:ascii="宋体" w:hAnsi="宋体" w:eastAsia="宋体"/>
          <w:sz w:val="24"/>
        </w:rPr>
        <w:t>海妈妈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莎拉公主认知书  No.5  勤劳的小女孩  爱心·责任感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本书出售、求购地址：https://www.jiaokey.com/book/detail/14201738.html</w:t>
      </w:r>
    </w:p>
    <w:p>
      <w:r>
        <w:t>更多相关图书推荐：https://www.jiaokey.com</w:t>
      </w:r>
    </w:p>
    <w:p>
      <w:r>
        <w:t>海妈妈 其他作品：https://www.jiaokey.com/tag/海妈妈.html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关键词搜索：https://www.jiaokey.com/tag/莎拉公主认知书  No.5  勤劳的小女孩  爱心·责任感.html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