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书名：巧手翻翻绳</w:t>
      </w:r>
    </w:p>
    <w:p>
      <w:r>
        <w:t>作者：（德）弗洛拉特等著</w:t>
      </w:r>
    </w:p>
    <w:p>
      <w:r>
        <w:t>出版社：成都:成都时代出版社,2013.01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巧手翻翻绳 评论地址：https://www.jiaokey.com/book/detail/14201717.html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