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跳跳品格成长童话  我不羡慕你</w:t>
      </w:r>
    </w:p>
    <w:p>
      <w:r>
        <w:rPr>
          <w:rFonts w:ascii="宋体" w:hAnsi="宋体" w:eastAsia="宋体"/>
          <w:sz w:val="24"/>
        </w:rPr>
        <w:t>（韩）金卿兰著；（韩）金美善绘；邓楠译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跳跳品格成长童话  我不羡慕你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（韩）金卿兰著；（韩）金美善绘；邓楠译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本书出售、求购地址：https://www.jiaokey.com/book/detail/14201695.html</w:t>
      </w:r>
    </w:p>
    <w:p>
      <w:r>
        <w:t>更多相关图书推荐：https://www.jiaokey.com</w:t>
      </w:r>
    </w:p>
    <w:p>
      <w:r>
        <w:t>（韩）金卿兰著；（韩）金美善绘；邓楠译 其他作品：https://www.jiaokey.com/tag/（韩）金卿兰著；（韩）金美善绘；邓楠译.html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关键词搜索：https://www.jiaokey.com/tag/跳跳品格成长童话  我不羡慕你.html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