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书名：香蕉猫过马路</w:t>
      </w:r>
    </w:p>
    <w:p>
      <w:r>
        <w:t>作者：游振编绘</w:t>
      </w:r>
    </w:p>
    <w:p>
      <w:r>
        <w:t>出版社：北京：金盾出版社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香蕉猫过马路 评论地址：https://www.jiaokey.com/book/detail/14201626.html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