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书名：香喷喷的火锅串串  注音版</w:t>
      </w:r>
    </w:p>
    <w:p>
      <w:r>
        <w:t>作者：上海上影大耳朵图图影视传媒有限公司著</w:t>
      </w:r>
    </w:p>
    <w:p>
      <w:r>
        <w:t>出版社：北京:东方出版社,2013.11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香喷喷的火锅串串  注音版 评论地址：https://www.jiaokey.com/book/detail/14201625.html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