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咩!哞!我们该怎么办?</w:t>
      </w:r>
    </w:p>
    <w:p>
      <w:r>
        <w:rPr>
          <w:rFonts w:ascii="宋体" w:hAnsi="宋体" w:eastAsia="宋体"/>
          <w:sz w:val="24"/>
        </w:rPr>
        <w:t>（英）康威尔编文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咩!哞!我们该怎么办?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（英）康威尔编文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本书出售、求购地址：https://www.jiaokey.com/book/detail/14201623.html</w:t>
      </w:r>
    </w:p>
    <w:p>
      <w:r>
        <w:t>更多相关图书推荐：https://www.jiaokey.com</w:t>
      </w:r>
    </w:p>
    <w:p>
      <w:r>
        <w:t>（英）康威尔编文 其他作品：https://www.jiaokey.com/tag/（英）康威尔编文.html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关键词搜索：https://www.jiaokey.com/tag/咩!哞!我们该怎么办?.html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