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脑力激荡训练营  抓耳挠腮的游戏  3-6岁  幼儿版</w:t>
      </w:r>
    </w:p>
    <w:p>
      <w:r>
        <w:rPr>
          <w:rFonts w:ascii="宋体" w:hAnsi="宋体" w:eastAsia="宋体"/>
          <w:sz w:val="24"/>
        </w:rPr>
        <w:t>气球传媒，荣信文化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脑力激荡训练营  抓耳挠腮的游戏  3-6岁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气球传媒，荣信文化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本书出售、求购地址：https://www.jiaokey.com/book/detail/14201609.html</w:t>
      </w:r>
    </w:p>
    <w:p>
      <w:r>
        <w:t>更多相关图书推荐：https://www.jiaokey.com</w:t>
      </w:r>
    </w:p>
    <w:p>
      <w:r>
        <w:t>气球传媒，荣信文化 其他作品：https://www.jiaokey.com/tag/气球传媒，荣信文化.html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关键词搜索：https://www.jiaokey.com/tag/脑力激荡训练营  抓耳挠腮的游戏  3-6岁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