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书名：宝儿</w:t>
      </w:r>
    </w:p>
    <w:p>
      <w:r>
        <w:t>作者：心怡改编；蔡皋绘画</w:t>
      </w:r>
    </w:p>
    <w:p>
      <w:r>
        <w:t>出版社：济南:明天出版社,2013.01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宝儿 评论地址：https://www.jiaokey.com/book/detail/14201587.html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