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不想飞的鹰</w:t>
      </w:r>
    </w:p>
    <w:p>
      <w:r>
        <w:rPr>
          <w:rFonts w:ascii="宋体" w:hAnsi="宋体" w:eastAsia="宋体"/>
          <w:sz w:val="24"/>
        </w:rPr>
        <w:t>（德）雅姆斯著；（德）艾尔鲁赫绘；王星译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不想飞的鹰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（德）雅姆斯著；（德）艾尔鲁赫绘；王星译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本书出售、求购地址：https://www.jiaokey.com/book/detail/14201557.html</w:t>
      </w:r>
    </w:p>
    <w:p>
      <w:r>
        <w:t>更多相关图书推荐：https://www.jiaokey.com</w:t>
      </w:r>
    </w:p>
    <w:p>
      <w:r>
        <w:t>（德）雅姆斯著；（德）艾尔鲁赫绘；王星译 其他作品：https://www.jiaokey.com/tag/（德）雅姆斯著；（德）艾尔鲁赫绘；王星译.html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关键词搜索：https://www.jiaokey.com/tag/不想飞的鹰.html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