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精神卫生护理</w:t>
      </w:r>
    </w:p>
    <w:p>
      <w:r>
        <w:rPr>
          <w:rFonts w:ascii="宋体" w:hAnsi="宋体" w:eastAsia="宋体"/>
          <w:sz w:val="24"/>
        </w:rPr>
        <w:t>袁爱娣，黄戈冰主编；董丽芳，杨小玉等副主编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精神卫生护理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袁爱娣，黄戈冰主编；董丽芳，杨小玉等副主编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本书出售、求购地址：https://www.jiaokey.com/book/detail/14201527.html</w:t>
      </w:r>
    </w:p>
    <w:p>
      <w:r>
        <w:t>更多相关图书推荐：https://www.jiaokey.com</w:t>
      </w:r>
    </w:p>
    <w:p>
      <w:r>
        <w:t>袁爱娣，黄戈冰主编；董丽芳，杨小玉等副主编 其他作品：https://www.jiaokey.com/tag/袁爱娣，黄戈冰主编；董丽芳，杨小玉等副主编.html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关键词搜索：https://www.jiaokey.com/tag/精神卫生护理.html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