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书名：内科护理实习指导  中等专业学校用</w:t>
      </w:r>
    </w:p>
    <w:p>
      <w:r>
        <w:t>作者：刘庭忠，牛培国，韩其丰主编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总页数：467</w:t>
      </w:r>
    </w:p>
    <w:p>
      <w:r>
        <w:t>更多请访问教客网: www.jiaokey.com</w:t>
      </w:r>
    </w:p>
    <w:p>
      <w:r>
        <w:t>内科护理实习指导  中等专业学校用 评论地址：https://www.jiaokey.com/book/detail/14201520.html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