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常见病治疗百科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常见病治疗百科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本书出售、求购地址：https://www.jiaokey.com/book/detail/14201517.html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常见病治疗百科.html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