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书名：微创膝关节外科学</w:t>
      </w:r>
    </w:p>
    <w:p>
      <w:r>
        <w:t>作者：高明堂，杨战峰，崔宏刚等主编；詹学斌，朱玉等副主编</w:t>
      </w:r>
    </w:p>
    <w:p>
      <w:r>
        <w:t>出版社：长春：吉林科学技术出版社</w:t>
      </w:r>
    </w:p>
    <w:p>
      <w:r>
        <w:t>出版日期：2014.04</w:t>
      </w:r>
    </w:p>
    <w:p>
      <w:r>
        <w:t>总页数：268</w:t>
      </w:r>
    </w:p>
    <w:p>
      <w:r>
        <w:t>更多请访问教客网: www.jiaokey.com</w:t>
      </w:r>
    </w:p>
    <w:p>
      <w:r>
        <w:t>微创膝关节外科学 评论地址：https://www.jiaokey.com/book/detail/14201511.html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