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书名：新编内分泌疾病诊疗学</w:t>
      </w:r>
    </w:p>
    <w:p>
      <w:r>
        <w:t>作者：鹿丽，李冬娟，李轶群等主编；刁爱新，于春晓等副主编</w:t>
      </w:r>
    </w:p>
    <w:p>
      <w:r>
        <w:t>出版社：长春：吉林科学技术出版社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新编内分泌疾病诊疗学 评论地址：https://www.jiaokey.com/book/detail/14201510.html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