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明卷14  针灸六赋  类经图翼（节选）</w:t>
      </w:r>
    </w:p>
    <w:p>
      <w:r>
        <w:rPr>
          <w:rFonts w:ascii="宋体" w:hAnsi="宋体" w:eastAsia="宋体"/>
          <w:sz w:val="24"/>
        </w:rPr>
        <w:t>（明）佚名编；徐春阳，杨光点校；徐春阳，李岩点评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明卷14  针灸六赋  类经图翼（节选）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（明）佚名编；徐春阳，杨光点校；徐春阳，李岩点评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本书出售、求购地址：https://www.jiaokey.com/book/detail/14201507.html</w:t>
      </w:r>
    </w:p>
    <w:p>
      <w:r>
        <w:t>更多相关图书推荐：https://www.jiaokey.com</w:t>
      </w:r>
    </w:p>
    <w:p>
      <w:r>
        <w:t>（明）佚名编；徐春阳，杨光点校；徐春阳，李岩点评 其他作品：https://www.jiaokey.com/tag/（明）佚名编；徐春阳，杨光点校；徐春阳，李岩点评.html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明卷14  针灸六赋  类经图翼（节选）.html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