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拿破仑传</w:t>
      </w:r>
    </w:p>
    <w:p>
      <w:r>
        <w:t>作者：（德）埃米尔·路德维希著；郭亭亭译</w:t>
      </w:r>
    </w:p>
    <w:p>
      <w:r>
        <w:t>出版社：北京：西苑出版社</w:t>
      </w:r>
    </w:p>
    <w:p>
      <w:r>
        <w:t>出版日期：2016</w:t>
      </w:r>
    </w:p>
    <w:p>
      <w:r>
        <w:t>总页数：304</w:t>
      </w:r>
    </w:p>
    <w:p>
      <w:r>
        <w:t>更多请访问教客网: www.jiaokey.com</w:t>
      </w:r>
    </w:p>
    <w:p>
      <w:r>
        <w:t>中小学生必读丛书  拿破仑传 评论地址：https://www.jiaokey.com/book/detail/14201484.html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