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百名医学专家讲科普</w:t>
      </w:r>
    </w:p>
    <w:p>
      <w:r>
        <w:rPr>
          <w:rFonts w:ascii="宋体" w:hAnsi="宋体" w:eastAsia="宋体"/>
          <w:sz w:val="24"/>
        </w:rPr>
        <w:t>安徽省科学技术协会主编；朱启星，孙公民等副主编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百名医学专家讲科普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安徽省科学技术协会主编；朱启星，孙公民等副主编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本书出售、求购地址：https://www.jiaokey.com/book/detail/14201482.html</w:t>
      </w:r>
    </w:p>
    <w:p>
      <w:r>
        <w:t>更多相关图书推荐：https://www.jiaokey.com</w:t>
      </w:r>
    </w:p>
    <w:p>
      <w:r>
        <w:t>安徽省科学技术协会主编；朱启星，孙公民等副主编 其他作品：https://www.jiaokey.com/tag/安徽省科学技术协会主编；朱启星，孙公民等副主编.html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关键词搜索：https://www.jiaokey.com/tag/百名医学专家讲科普.html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