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彩色版</w:t>
      </w:r>
    </w:p>
    <w:p>
      <w:r>
        <w:rPr>
          <w:rFonts w:ascii="宋体" w:hAnsi="宋体" w:eastAsia="宋体"/>
          <w:sz w:val="24"/>
        </w:rPr>
        <w:t>陈鹤林，成海龙，石小玉主编；刘求梅，周铁波主编；马林伟等编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陈鹤林，成海龙，石小玉主编；刘求梅，周铁波主编；马林伟等编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本书出售、求购地址：https://www.jiaokey.com/book/detail/14201476.html</w:t>
      </w:r>
    </w:p>
    <w:p>
      <w:r>
        <w:t>更多相关图书推荐：https://www.jiaokey.com</w:t>
      </w:r>
    </w:p>
    <w:p>
      <w:r>
        <w:t>陈鹤林，成海龙，石小玉主编；刘求梅，周铁波主编；马林伟等编 其他作品：https://www.jiaokey.com/tag/陈鹤林，成海龙，石小玉主编；刘求梅，周铁波主编；马林伟等编.html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关键词搜索：https://www.jiaokey.com/tag/人体解剖学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