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中国梦，什么梦  德文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中国梦，什么梦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本书出售、求购地址：https://www.jiaokey.com/book/detail/14201456.html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关键词搜索：https://www.jiaokey.com/tag/中国梦，什么梦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