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重走长征路  红一方面军  下</w:t>
      </w:r>
    </w:p>
    <w:p>
      <w:r>
        <w:rPr>
          <w:rFonts w:ascii="宋体" w:hAnsi="宋体" w:eastAsia="宋体"/>
          <w:sz w:val="24"/>
        </w:rPr>
        <w:t>田竞；王向东；苏北；杜丽英著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重走长征路  红一方面军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田竞；王向东；苏北；杜丽英著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本书出售、求购地址：https://www.jiaokey.com/book/detail/14201455.html</w:t>
      </w:r>
    </w:p>
    <w:p>
      <w:r>
        <w:t>更多相关图书推荐：https://www.jiaokey.com</w:t>
      </w:r>
    </w:p>
    <w:p>
      <w:r>
        <w:t>田竞；王向东；苏北；杜丽英著 其他作品：https://www.jiaokey.com/tag/田竞；王向东；苏北；杜丽英著.html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关键词搜索：https://www.jiaokey.com/tag/重走长征路  红一方面军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