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书名：圣迭戈</w:t>
      </w:r>
    </w:p>
    <w:p>
      <w:r>
        <w:t>作者：（美）迈克·雷斯尼克著</w:t>
      </w:r>
    </w:p>
    <w:p>
      <w:r>
        <w:t>出版社：成都:四川科学技术出版社,2016.07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圣迭戈 评论地址：https://www.jiaokey.com/book/detail/14201448.html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