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书名：民族器乐曲集系列丛书  笛子流行经典歌曲集</w:t>
      </w:r>
    </w:p>
    <w:p>
      <w:r>
        <w:t>作者：乐海编著</w:t>
      </w:r>
    </w:p>
    <w:p>
      <w:r>
        <w:t>出版社：北京:同心出版社,2015.07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民族器乐曲集系列丛书  笛子流行经典歌曲集 评论地址：https://www.jiaokey.com/book/detail/14201426.html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