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人生不设限  欧美留学与生活指南</w:t>
      </w:r>
    </w:p>
    <w:p>
      <w:r>
        <w:rPr>
          <w:rFonts w:ascii="宋体" w:hAnsi="宋体" w:eastAsia="宋体"/>
          <w:sz w:val="24"/>
        </w:rPr>
        <w:t>王朝一，安妮主编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人生不设限  欧美留学与生活指南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王朝一，安妮主编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本书出售、求购地址：https://www.jiaokey.com/book/detail/14201414.html</w:t>
      </w:r>
    </w:p>
    <w:p>
      <w:r>
        <w:t>更多相关图书推荐：https://www.jiaokey.com</w:t>
      </w:r>
    </w:p>
    <w:p>
      <w:r>
        <w:t>王朝一，安妮主编 其他作品：https://www.jiaokey.com/tag/王朝一，安妮主编.html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关键词搜索：https://www.jiaokey.com/tag/人生不设限  欧美留学与生活指南.html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