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绝对是你</w:t>
      </w:r>
    </w:p>
    <w:p>
      <w:r>
        <w:rPr>
          <w:rFonts w:ascii="宋体" w:hAnsi="宋体" w:eastAsia="宋体"/>
          <w:sz w:val="24"/>
        </w:rPr>
        <w:t>苏珊·伊莉莎白·菲力普斯（SUSAN ELIZABETH PHILLIPS）原著；孙玟译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苏珊·伊莉莎白·菲力普斯（SUSAN ELIZABETH PHILLIPS）原著；孙玟译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本书出售、求购地址：https://www.jiaokey.com/book/detail/14201378.html</w:t>
      </w:r>
    </w:p>
    <w:p>
      <w:r>
        <w:t>更多相关图书推荐：https://www.jiaokey.com</w:t>
      </w:r>
    </w:p>
    <w:p>
      <w:r>
        <w:t>苏珊·伊莉莎白·菲力普斯（SUSAN ELIZABETH PHILLIPS）原著；孙玟译 其他作品：https://www.jiaokey.com/tag/苏珊·伊莉莎白·菲力普斯（SUSAN ELIZABETH PHILLIPS）原著；孙玟译.html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关键词搜索：https://www.jiaokey.com/tag/绝对是你.html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