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林野佳人</w:t>
      </w:r>
    </w:p>
    <w:p>
      <w:r>
        <w:rPr>
          <w:rFonts w:ascii="宋体" w:hAnsi="宋体" w:eastAsia="宋体"/>
          <w:sz w:val="24"/>
        </w:rPr>
        <w:t>吉儿·柏奈特（JILL BARNETT）著；康亚东译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林野佳人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吉儿·柏奈特（JILL BARNETT）著；康亚东译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本书出售、求购地址：https://www.jiaokey.com/book/detail/14201338.html</w:t>
      </w:r>
    </w:p>
    <w:p>
      <w:r>
        <w:t>更多相关图书推荐：https://www.jiaokey.com</w:t>
      </w:r>
    </w:p>
    <w:p>
      <w:r>
        <w:t>吉儿·柏奈特（JILL BARNETT）著；康亚东译 其他作品：https://www.jiaokey.com/tag/吉儿·柏奈特（JILL BARNETT）著；康亚东译.html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关键词搜索：https://www.jiaokey.com/tag/林野佳人.html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