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生生世世不了情</w:t>
      </w:r>
    </w:p>
    <w:p>
      <w:r>
        <w:rPr>
          <w:rFonts w:ascii="宋体" w:hAnsi="宋体" w:eastAsia="宋体"/>
          <w:sz w:val="24"/>
        </w:rPr>
        <w:t>尤金尼亚·莱莉（EUGENIA RILEY）著；方温妮译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生生世世不了情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尤金尼亚·莱莉（EUGENIA RILEY）著；方温妮译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本书出售、求购地址：https://www.jiaokey.com/book/detail/14201319.html</w:t>
      </w:r>
    </w:p>
    <w:p>
      <w:r>
        <w:t>更多相关图书推荐：https://www.jiaokey.com</w:t>
      </w:r>
    </w:p>
    <w:p>
      <w:r>
        <w:t>尤金尼亚·莱莉（EUGENIA RILEY）著；方温妮译 其他作品：https://www.jiaokey.com/tag/尤金尼亚·莱莉（EUGENIA RILEY）著；方温妮译.html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关键词搜索：https://www.jiaokey.com/tag/生生世世不了情.html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