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亲密敌人</w:t>
      </w:r>
    </w:p>
    <w:p>
      <w:r>
        <w:rPr>
          <w:rFonts w:ascii="宋体" w:hAnsi="宋体" w:eastAsia="宋体"/>
          <w:sz w:val="24"/>
        </w:rPr>
        <w:t>夏洛·安妮·波特（CHERY ANNE PORTER）著；陈心笛译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夏洛·安妮·波特（CHERY ANNE PORTER）著；陈心笛译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本书出售、求购地址：https://www.jiaokey.com/book/detail/14201312.html</w:t>
      </w:r>
    </w:p>
    <w:p>
      <w:r>
        <w:t>更多相关图书推荐：https://www.jiaokey.com</w:t>
      </w:r>
    </w:p>
    <w:p>
      <w:r>
        <w:t>夏洛·安妮·波特（CHERY ANNE PORTER）著；陈心笛译 其他作品：https://www.jiaokey.com/tag/夏洛·安妮·波特（CHERY ANNE PORTER）著；陈心笛译.html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关键词搜索：https://www.jiaokey.com/tag/亲密敌人.html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