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唱歌与幼儿歌曲弹唱</w:t>
      </w:r>
    </w:p>
    <w:p>
      <w:r>
        <w:rPr>
          <w:rFonts w:ascii="宋体" w:hAnsi="宋体" w:eastAsia="宋体"/>
          <w:sz w:val="24"/>
        </w:rPr>
        <w:t>孙艳梅主编；刘远，阳西玉副主编；王铮，梁清，葛星，岳楠，孙玉梅，孙秋萍参编；刘秀梅，李雅琴主审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唱歌与幼儿歌曲弹唱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孙艳梅主编；刘远，阳西玉副主编；王铮，梁清，葛星，岳楠，孙玉梅，孙秋萍参编；刘秀梅，李雅琴主审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本书出售、求购地址：https://www.jiaokey.com/book/detail/14201280.html</w:t>
      </w:r>
    </w:p>
    <w:p>
      <w:r>
        <w:t>更多相关图书推荐：https://www.jiaokey.com</w:t>
      </w:r>
    </w:p>
    <w:p>
      <w:r>
        <w:t>孙艳梅主编；刘远，阳西玉副主编；王铮，梁清，葛星，岳楠，孙玉梅，孙秋萍参编；刘秀梅，李雅琴主审 其他作品：https://www.jiaokey.com/tag/孙艳梅主编；刘远，阳西玉副主编；王铮，梁清，葛星，岳楠，孙玉梅，孙秋萍参编；刘秀梅，李雅琴主审.html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关键词搜索：https://www.jiaokey.com/tag/唱歌与幼儿歌曲弹唱.html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