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书名：冠心病防治把好七关</w:t>
      </w:r>
    </w:p>
    <w:p>
      <w:r>
        <w:t>作者：梁庆伟主编</w:t>
      </w:r>
    </w:p>
    <w:p>
      <w:r>
        <w:t>出版社：北京：金盾出版社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冠心病防治把好七关 评论地址：https://www.jiaokey.com/book/detail/14201278.html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