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矿工健康管理手册  今天篇  让矿工健康长寿的生活方式</w:t>
      </w:r>
    </w:p>
    <w:p>
      <w:r>
        <w:rPr>
          <w:rFonts w:ascii="宋体" w:hAnsi="宋体" w:eastAsia="宋体"/>
          <w:sz w:val="24"/>
        </w:rPr>
        <w:t>张子荣，张永智，刘永武，姜茂林，刘保军编著；杨力教授总审定并强力推荐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矿工健康管理手册  今天篇  让矿工健康长寿的生活方式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张子荣，张永智，刘永武，姜茂林，刘保军编著；杨力教授总审定并强力推荐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本书出售、求购地址：https://www.jiaokey.com/book/detail/14201242.html</w:t>
      </w:r>
    </w:p>
    <w:p>
      <w:r>
        <w:t>更多相关图书推荐：https://www.jiaokey.com</w:t>
      </w:r>
    </w:p>
    <w:p>
      <w:r>
        <w:t>张子荣，张永智，刘永武，姜茂林，刘保军编著；杨力教授总审定并强力推荐 其他作品：https://www.jiaokey.com/tag/张子荣，张永智，刘永武，姜茂林，刘保军编著；杨力教授总审定并强力推荐.html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关键词搜索：https://www.jiaokey.com/tag/矿工健康管理手册  今天篇  让矿工健康长寿的生活方式.html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