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呵护宝贝健康的第一本书</w:t>
      </w:r>
    </w:p>
    <w:p>
      <w:r>
        <w:rPr>
          <w:rFonts w:ascii="宋体" w:hAnsi="宋体" w:eastAsia="宋体"/>
          <w:sz w:val="24"/>
        </w:rPr>
        <w:t>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呵护宝贝健康的第一本书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云南出版集团公司，云南人民出版社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本书出售、求购地址：https://www.jiaokey.com/book/detail/14201220.html</w:t>
      </w:r>
    </w:p>
    <w:p>
      <w:r>
        <w:t>更多相关图书推荐：https://www.jiaokey.com</w:t>
      </w:r>
    </w:p>
    <w:p>
      <w:r>
        <w:t>流云著 其他作品：https://www.jiaokey.com/tag/流云著.html</w:t>
      </w:r>
    </w:p>
    <w:p>
      <w:r>
        <w:t>云南出版集团公司，云南人民出版社 出版图书：https://www.jiaokey.com/tag/云南出版集团公司，云南人民出版社.html</w:t>
      </w:r>
    </w:p>
    <w:p>
      <w:r>
        <w:t>关键词搜索：https://www.jiaokey.com/tag/呵护宝贝健康的第一本书.html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