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书名：推拿功法学  （供针灸推拿专业用）</w:t>
      </w:r>
    </w:p>
    <w:p>
      <w:r>
        <w:t>作者：徐俊，李江山主编；许丽，邰先桃，彭旭明，李进龙副主编</w:t>
      </w:r>
    </w:p>
    <w:p>
      <w:r>
        <w:t>出版社：上海:上海科学技术出版社,2012.09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推拿功法学  （供针灸推拿专业用） 评论地址：https://www.jiaokey.com/book/detail/14201216.html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