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中国东北地区主要松皮小蠹生物学特性及防治技术</w:t>
      </w:r>
    </w:p>
    <w:p>
      <w:r>
        <w:rPr>
          <w:rFonts w:ascii="宋体" w:hAnsi="宋体" w:eastAsia="宋体"/>
          <w:sz w:val="24"/>
        </w:rPr>
        <w:t>高长启，孙守慧主编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中国东北地区主要松皮小蠹生物学特性及防治技术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高长启，孙守慧主编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本书出售、求购地址：https://www.jiaokey.com/book/detail/14201197.html</w:t>
      </w:r>
    </w:p>
    <w:p>
      <w:r>
        <w:t>更多相关图书推荐：https://www.jiaokey.com</w:t>
      </w:r>
    </w:p>
    <w:p>
      <w:r>
        <w:t>高长启，孙守慧主编 其他作品：https://www.jiaokey.com/tag/高长启，孙守慧主编.html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关键词搜索：https://www.jiaokey.com/tag/中国东北地区主要松皮小蠹生物学特性及防治技术.html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