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图解家庭排毒实用手册  全方位美绘版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图解家庭排毒实用手册  全方位美绘版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本书出售、求购地址：https://www.jiaokey.com/book/detail/14201184.html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关键词搜索：https://www.jiaokey.com/tag/图解家庭排毒实用手册  全方位美绘版.html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