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书名：伦敦大火  初级  外研社点读书</w:t>
      </w:r>
    </w:p>
    <w:p>
      <w:r>
        <w:t>作者：（英）JANET HARDY-GOULD著；（英）LYN STONE插图；朱萌译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总页数：79</w:t>
      </w:r>
    </w:p>
    <w:p>
      <w:r>
        <w:t>更多请访问教客网: www.jiaokey.com</w:t>
      </w:r>
    </w:p>
    <w:p>
      <w:r>
        <w:t>伦敦大火  初级  外研社点读书 评论地址：https://www.jiaokey.com/book/detail/14201177.html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