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威廉·退尔  初级  外研社点读书</w:t>
      </w:r>
    </w:p>
    <w:p>
      <w:r>
        <w:rPr>
          <w:rFonts w:ascii="宋体" w:hAnsi="宋体" w:eastAsia="宋体"/>
          <w:sz w:val="24"/>
        </w:rPr>
        <w:t>（英）JOHN ESCOTT著；（英）ADAM STOWER插图；于少蔚译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威廉·退尔  初级  外研社点读书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ESCOTT著；（英）ADAM STOWER插图；于少蔚译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本书出售、求购地址：https://www.jiaokey.com/book/detail/14201173.html</w:t>
      </w:r>
    </w:p>
    <w:p>
      <w:r>
        <w:t>更多相关图书推荐：https://www.jiaokey.com</w:t>
      </w:r>
    </w:p>
    <w:p>
      <w:r>
        <w:t>（英）JOHN ESCOTT著；（英）ADAM STOWER插图；于少蔚译 其他作品：https://www.jiaokey.com/tag/（英）JOHN ESCOTT著；（英）ADAM STOWER插图；于少蔚译.html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关键词搜索：https://www.jiaokey.com/tag/威廉·退尔  初级  外研社点读书.html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