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书名：通往幸福的漫漫长路  上  一个“灰姑娘”的真实故事  中国·上海</w:t>
      </w:r>
    </w:p>
    <w:p>
      <w:r>
        <w:t>作者：朱玲著</w:t>
      </w:r>
    </w:p>
    <w:p>
      <w:r>
        <w:t>出版社：上海:上海人民出版社,2015.08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通往幸福的漫漫长路  上  一个“灰姑娘”的真实故事  中国·上海 评论地址：https://www.jiaokey.com/book/detail/14201151.html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