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无声的激励  一对聋哑夫妻之子曲折辛酸的成长历程</w:t>
      </w:r>
    </w:p>
    <w:p>
      <w:r>
        <w:rPr>
          <w:rFonts w:ascii="宋体" w:hAnsi="宋体" w:eastAsia="宋体"/>
          <w:sz w:val="24"/>
        </w:rPr>
        <w:t>曾祥荣著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无声的激励  一对聋哑夫妻之子曲折辛酸的成长历程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本书出售、求购地址：https://www.jiaokey.com/book/detail/14201150.html</w:t>
      </w:r>
    </w:p>
    <w:p>
      <w:r>
        <w:t>更多相关图书推荐：https://www.jiaokey.com</w:t>
      </w:r>
    </w:p>
    <w:p>
      <w:r>
        <w:t>曾祥荣著 其他作品：https://www.jiaokey.com/tag/曾祥荣著.html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关键词搜索：https://www.jiaokey.com/tag/无声的激励  一对聋哑夫妻之子曲折辛酸的成长历程.html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