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敦煌名胜古迹旅游景区传说荟萃</w:t>
      </w:r>
    </w:p>
    <w:p>
      <w:r>
        <w:rPr>
          <w:rFonts w:ascii="宋体" w:hAnsi="宋体" w:eastAsia="宋体"/>
          <w:sz w:val="24"/>
        </w:rPr>
        <w:t>杨玲，陈钰著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敦煌名胜古迹旅游景区传说荟萃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杨玲，陈钰著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本书出售、求购地址：https://www.jiaokey.com/book/detail/14201147.html</w:t>
      </w:r>
    </w:p>
    <w:p>
      <w:r>
        <w:t>更多相关图书推荐：https://www.jiaokey.com</w:t>
      </w:r>
    </w:p>
    <w:p>
      <w:r>
        <w:t>杨玲，陈钰著 其他作品：https://www.jiaokey.com/tag/杨玲，陈钰著.html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关键词搜索：https://www.jiaokey.com/tag/敦煌名胜古迹旅游景区传说荟萃.html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