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考研英语词汇3450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考研英语词汇3450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本书出售、求购地址：https://www.jiaokey.com/book/detail/14201138.html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关键词搜索：https://www.jiaokey.com/tag/考研英语词汇3450.html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