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书名：星际迷航  克林贡猎禽舰完全图解  owners</w:t>
      </w:r>
    </w:p>
    <w:p>
      <w:r>
        <w:t>作者：（美）本·罗宾逊著；（美）里&lt;font color=Red&gt;克&lt;/font&gt;·施特恩巴赫等绘；朱向阳，王梓涵译</w:t>
      </w:r>
    </w:p>
    <w:p>
      <w:r>
        <w:t>出版社：成都:四川人民出版社,2016.08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星际迷航  克林贡猎禽舰完全图解  owners 评论地址：https://www.jiaokey.com/book/detail/14201122.html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