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渝新欧沿线国家发展报告  2016版</w:t>
      </w:r>
    </w:p>
    <w:p>
      <w:r>
        <w:rPr>
          <w:rFonts w:ascii="宋体" w:hAnsi="宋体" w:eastAsia="宋体"/>
          <w:sz w:val="24"/>
        </w:rPr>
        <w:t>杨柏，黄森，陈银忠主编；陈伟，代彬，杨红，林川，黄俊副主编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渝新欧沿线国家发展报告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杨柏，黄森，陈银忠主编；陈伟，代彬，杨红，林川，黄俊副主编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本书出售、求购地址：https://www.jiaokey.com/book/detail/14201099.html</w:t>
      </w:r>
    </w:p>
    <w:p>
      <w:r>
        <w:t>更多相关图书推荐：https://www.jiaokey.com</w:t>
      </w:r>
    </w:p>
    <w:p>
      <w:r>
        <w:t>杨柏，黄森，陈银忠主编；陈伟，代彬，杨红，林川，黄俊副主编 其他作品：https://www.jiaokey.com/tag/杨柏，黄森，陈银忠主编；陈伟，代彬，杨红，林川，黄俊副主编.html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关键词搜索：https://www.jiaokey.com/tag/渝新欧沿线国家发展报告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