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混合所有制职业院校发展研究  基于独立学院产权的视角</w:t>
      </w:r>
    </w:p>
    <w:p>
      <w:r>
        <w:rPr>
          <w:rFonts w:ascii="宋体" w:hAnsi="宋体" w:eastAsia="宋体"/>
          <w:sz w:val="24"/>
        </w:rPr>
        <w:t>万卫著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混合所有制职业院校发展研究  基于独立学院产权的视角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本书出售、求购地址：https://www.jiaokey.com/book/detail/14201084.html</w:t>
      </w:r>
    </w:p>
    <w:p>
      <w:r>
        <w:t>更多相关图书推荐：https://www.jiaokey.com</w:t>
      </w:r>
    </w:p>
    <w:p>
      <w:r>
        <w:t>万卫著 其他作品：https://www.jiaokey.com/tag/万卫著.html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关键词搜索：https://www.jiaokey.com/tag/混合所有制职业院校发展研究  基于独立学院产权的视角.html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