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遗产旅游与文化中国  旅游高峰论坛2014年卷</w:t>
      </w:r>
    </w:p>
    <w:p>
      <w:r>
        <w:rPr>
          <w:rFonts w:ascii="宋体" w:hAnsi="宋体" w:eastAsia="宋体"/>
          <w:sz w:val="24"/>
        </w:rPr>
        <w:t>向玉成，徐杰舜，邱云志主编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遗产旅游与文化中国  旅游高峰论坛2014年卷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向玉成，徐杰舜，邱云志主编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本书出售、求购地址：https://www.jiaokey.com/book/detail/14201082.html</w:t>
      </w:r>
    </w:p>
    <w:p>
      <w:r>
        <w:t>更多相关图书推荐：https://www.jiaokey.com</w:t>
      </w:r>
    </w:p>
    <w:p>
      <w:r>
        <w:t>向玉成，徐杰舜，邱云志主编 其他作品：https://www.jiaokey.com/tag/向玉成，徐杰舜，邱云志主编.html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关键词搜索：https://www.jiaokey.com/tag/遗产旅游与文化中国  旅游高峰论坛2014年卷.html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