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9  小兔真可爱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9  小兔真可爱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本书出售、求购地址：https://www.jiaokey.com/book/detail/14201080.html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9  小兔真可爱.html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